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OF THE CENTRAL BROOKS RANGE FOLD AND THRUST BELT，ARCTIC ALASKA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OF THE CENTRAL BROOKS RANGE FOLD AND THRUST BELT，ARCTIC ALASKA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SPECIAL OAOAER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本书出售、求购地址：https://www.jiaokey.com/book/detail/40647717.html</w:t>
      </w:r>
    </w:p>
    <w:p>
      <w:r>
        <w:t>更多相关图书推荐：https://www.jiaokey.com</w:t>
      </w:r>
    </w:p>
    <w:p>
      <w:r>
        <w:t>SPECIAL OAOAER 出版图书：https://www.jiaokey.com/tag/SPECIAL OAOAER.html</w:t>
      </w:r>
    </w:p>
    <w:p>
      <w:r>
        <w:t>关键词搜索：https://www.jiaokey.com/tag/ARCHITECTURE OF THE CENTRAL BROOKS RANGE FOLD AND THRUST BELT，ARCTIC ALASKA.html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