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THROUGH TIME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THROUGH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本书出售、求购地址：https://www.jiaokey.com/book/detail/40647732.html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关键词搜索：https://www.jiaokey.com/tag/THE EARTH THROUGH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