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STUDY OF FABRICS OF GEOLOGICAL BODIES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STUDY OF FABRICS OF GEOLOGICAL BODIES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本书出售、求购地址：https://www.jiaokey.com/book/detail/40647861.html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关键词搜索：https://www.jiaokey.com/tag/THE STUDY OF FABRICS OF GEOLOGICAL BODIES.html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