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FRACTALS AND DYNAMIC SYSTEMS IN GEOSCIENCE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FRACTALS AND DYNAMIC SYSTEMS IN GEOSCIENCE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本书出售、求购地址：https://www.jiaokey.com/book/detail/40647897.html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关键词搜索：https://www.jiaokey.com/tag/FRACTALS AND DYNAMIC SYSTEMS IN GEOSCIENCE.html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