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CYCEL OF THE PHOSPHORIA FORMATION:FROM DEPOSITION TO THE POST-MINING ENVIRONMENT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CYCEL OF THE PHOSPHORIA FORMATION:FROM DEPOSITION TO THE POST-MINING ENVIRONMENT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本书出售、求购地址：https://www.jiaokey.com/book/detail/40647918.html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关键词搜索：https://www.jiaokey.com/tag/LIFE CYCEL OF THE PHOSPHORIA FORMATION:FROM DEPOSITION TO THE POST-MINING ENVIRONMENT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