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TECTONICS OF YARLUNG ZANGBO SUTURE SONE XIANG(TIBET):GUIDE TO GEOLOGICAL EXCURSION</w:t>
      </w:r>
    </w:p>
    <w:p>
      <w:r>
        <w:rPr>
          <w:rFonts w:ascii="宋体" w:hAnsi="宋体" w:eastAsia="宋体"/>
          <w:sz w:val="24"/>
        </w:rPr>
        <w:t>CEOLOGICAL BUREAU OF 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TECTONICS OF YARLUNG ZANGBO SUTURE SONE XIANG(TIBET):GUIDE TO GEOLOGICAL EXCURSION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CEOLOGICAL BUREAU OF 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本书出售、求购地址：https://www.jiaokey.com/book/detail/40647945.html</w:t>
      </w:r>
    </w:p>
    <w:p>
      <w:r>
        <w:t>更多相关图书推荐：https://www.jiaokey.com</w:t>
      </w:r>
    </w:p>
    <w:p>
      <w:r>
        <w:t>CEOLOGICAL BUREAU OF XIANG 其他作品：https://www.jiaokey.com/tag/CEOLOGICAL BUREAU OF XIANG.html</w:t>
      </w:r>
    </w:p>
    <w:p>
      <w:r>
        <w:t>CHINA 出版图书：https://www.jiaokey.com/tag/CHINA.html</w:t>
      </w:r>
    </w:p>
    <w:p>
      <w:r>
        <w:t>关键词搜索：https://www.jiaokey.com/tag/TECTONICS OF YARLUNG ZANGBO SUTURE SONE XIANG(TIBET):GUIDE TO GEOLOGICAL EXCURSION.html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