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WORLD CLIMATOLOGY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WORLD CLIMATOLOGY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本书出售、求购地址：https://www.jiaokey.com/book/detail/40647960.html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关键词搜索：https://www.jiaokey.com/tag/ENCYCLOPEDIA OF WORLD CLIMATOLOGY.html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