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 ATRICAN OROGENS AND CIRCUM-ATLANTIC CORRELATIVES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 ATRICAN OROGENS AND CIRCUM-ATLANTIC CORRELATIVES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本书出售、求购地址：https://www.jiaokey.com/book/detail/40647983.html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WEST ATRICAN OROGENS AND CIRCUM-ATLANTIC CORRELATIVES.html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