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STUDIES OF HETEROGENEITIES IN THE EARTH`S LITHOSPHERE:THE KEIITI AKI VOLUMⅡ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STUDIES OF HETEROGENEITIES IN THE EARTH`S LITHOSPHERE:THE KEIITI AKI VOLUMⅡ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本书出售、求购地址：https://www.jiaokey.com/book/detail/40647986.html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关键词搜索：https://www.jiaokey.com/tag/ADVANCES IN STUDIES OF HETEROGENEITIES IN THE EARTH`S LITHOSPHERE:THE KEIITI AKI VOLUMⅡ.html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