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AGE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AGE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本书出售、求购地址：https://www.jiaokey.com/book/detail/40647997.html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关键词搜索：https://www.jiaokey.com/tag/ICE AGE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