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EVOLUTION OF THE BRITISH ISLES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EVOLUTION OF THE BRITISH ISLES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本书出售、求购地址：https://www.jiaokey.com/book/detail/40648015.html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GEOLOGICAL EVOLUTION OF THE BRITISH ISLES.html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