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Long-term environmental change in Arctic and Antarctic lakes</w:t>
      </w:r>
    </w:p>
    <w:p>
      <w:r>
        <w:rPr>
          <w:rFonts w:ascii="宋体" w:hAnsi="宋体" w:eastAsia="宋体"/>
          <w:sz w:val="24"/>
        </w:rPr>
        <w:t>edited by Reinhard Pienitz and Marianne S.V. Douglas and John P. Smol.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Long-term environmental change in Arctic and Antarctic lakes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Reinhard Pienitz and Marianne S.V. Douglas and John P. Smol.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本书出售、求购地址：https://www.jiaokey.com/book/detail/40648645.html</w:t>
      </w:r>
    </w:p>
    <w:p>
      <w:r>
        <w:t>更多相关图书推荐：https://www.jiaokey.com</w:t>
      </w:r>
    </w:p>
    <w:p>
      <w:r>
        <w:t>edited by Reinhard Pienitz and Marianne S.V. Douglas and John P. Smol. 其他作品：https://www.jiaokey.com/tag/edited by Reinhard Pienitz and Marianne S.V. Douglas and John P. Smol..html</w:t>
      </w:r>
    </w:p>
    <w:p>
      <w:r>
        <w:t>Springer 出版图书：https://www.jiaokey.com/tag/Springer.html</w:t>
      </w:r>
    </w:p>
    <w:p>
      <w:r>
        <w:t>关键词搜索：https://www.jiaokey.com/tag/Long-term environmental change in Arctic and Antarctic lakes.html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