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INTERNATIONAL CONFERENCE ON BASEMENT TECTONICS NO.3</w:t>
      </w:r>
    </w:p>
    <w:p>
      <w:r>
        <w:rPr>
          <w:rFonts w:ascii="宋体" w:hAnsi="宋体" w:eastAsia="宋体"/>
          <w:sz w:val="24"/>
        </w:rPr>
        <w:t>BASEMENT TECTONICS COMMITTEE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INTERNATIONAL CONFERENCE ON BASEMENT TECTONICS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BASEMENT TECTONICS COMMITTEE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INC.P.O.BOX 8568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本书出售、求购地址：https://www.jiaokey.com/book/detail/40648658.html</w:t>
      </w:r>
    </w:p>
    <w:p>
      <w:r>
        <w:t>更多相关图书推荐：https://www.jiaokey.com</w:t>
      </w:r>
    </w:p>
    <w:p>
      <w:r>
        <w:t>BASEMENT TECTONICS COMMITTEE 其他作品：https://www.jiaokey.com/tag/BASEMENT TECTONICS COMMITTEE.html</w:t>
      </w:r>
    </w:p>
    <w:p>
      <w:r>
        <w:t>INC.P.O.BOX 8568 出版图书：https://www.jiaokey.com/tag/INC.P.O.BOX 8568.html</w:t>
      </w:r>
    </w:p>
    <w:p>
      <w:r>
        <w:t>关键词搜索：https://www.jiaokey.com/tag/PROCEEDINGS OF THE THIRD INTERNATIONAL CONFERENCE ON BASEMENT TECTONICS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