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PALAEOZOIC FORMATIONS IN THE LIGHT OF THE PULSATION THEORY VOLUME Ⅲ</w:t>
      </w:r>
    </w:p>
    <w:p>
      <w:r>
        <w:rPr>
          <w:rFonts w:ascii="宋体" w:hAnsi="宋体" w:eastAsia="宋体"/>
          <w:sz w:val="24"/>
        </w:rPr>
        <w:t>AMADEUS W.GRABAU S.D.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PALAEOZOIC FORMATIONS IN THE LIGHT OF THE PULSATION THEORY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AMADEUS W.GRABAU S.D.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本书出售、求购地址：https://www.jiaokey.com/book/detail/40648720.html</w:t>
      </w:r>
    </w:p>
    <w:p>
      <w:r>
        <w:t>更多相关图书推荐：https://www.jiaokey.com</w:t>
      </w:r>
    </w:p>
    <w:p>
      <w:r>
        <w:t>AMADEUS W.GRABAU S.D. 其他作品：https://www.jiaokey.com/tag/AMADEUS W.GRABAU S.D..html</w:t>
      </w:r>
    </w:p>
    <w:p>
      <w:r>
        <w:t>UNIVERSITY PRESS 出版图书：https://www.jiaokey.com/tag/UNIVERSITY PRESS.html</w:t>
      </w:r>
    </w:p>
    <w:p>
      <w:r>
        <w:t>关键词搜索：https://www.jiaokey.com/tag/PALAEOZOIC FORMATIONS IN THE LIGHT OF THE PULSATION THEORY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