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REPORTS Ⅲ-GEOLOGY-PETROLOGY VOLUMEⅠGEOLOGY AND PETROLOGY OF HARMPOSH-MANGO GUSOR AREA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REPORTS Ⅲ-GEOLOGY-PETROLOGY VOLUMEⅠGEOLOGY AND PETROLOGY OF HARMPOSH-MANGO GUSOR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E.J.BRILL LEIDEN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本书出售、求购地址：https://www.jiaokey.com/book/detail/40648725.html</w:t>
      </w:r>
    </w:p>
    <w:p>
      <w:r>
        <w:t>更多相关图书推荐：https://www.jiaokey.com</w:t>
      </w:r>
    </w:p>
    <w:p>
      <w:r>
        <w:t>E.J.BRILL LEIDEN 出版图书：https://www.jiaokey.com/tag/E.J.BRILL LEIDEN.html</w:t>
      </w:r>
    </w:p>
    <w:p>
      <w:r>
        <w:t>关键词搜索：https://www.jiaokey.com/tag/SCIENTIFIC REPORTS Ⅲ-GEOLOGY-PETROLOGY VOLUMEⅠGEOLOGY AND PETROLOGY OF HARMPOSH-MANGO GUSOR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