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 CHANGE IN PREHISTORY THE END OF THE REIGN OF CHAOS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 CHANGE IN PREHISTORY THE END OF THE REIGN OF CHAOS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本书出售、求购地址：https://www.jiaokey.com/book/detail/40648746.html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关键词搜索：https://www.jiaokey.com/tag/CLIMATE CHANGE IN PREHISTORY THE END OF THE REIGN OF CHAOS.html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