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JURASSIC SEDIMENTARY EVOLUTION AND NAPPE EMPLACEMENT IN THE ARGOLIS PENINSULA(PELOPONNESUS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JURASSIC SEDIMENTARY EVOLUTION AND NAPPE EMPLACEMENT IN THE ARGOLIS PENINSULA(PELOPONNESUS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PRESENT ADDRESS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本书出售、求购地址：https://www.jiaokey.com/book/detail/40648760.html</w:t>
      </w:r>
    </w:p>
    <w:p>
      <w:r>
        <w:t>更多相关图书推荐：https://www.jiaokey.com</w:t>
      </w:r>
    </w:p>
    <w:p>
      <w:r>
        <w:t>PRESENT ADDRESS 出版图书：https://www.jiaokey.com/tag/PRESENT ADDRESS.html</w:t>
      </w:r>
    </w:p>
    <w:p>
      <w:r>
        <w:t>关键词搜索：https://www.jiaokey.com/tag/JURASSIC SEDIMENTARY EVOLUTION AND NAPPE EMPLACEMENT IN THE ARGOLIS PENINSULA(PELOPONNESUS.html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