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VOLUME 3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本书出售、求购地址：https://www.jiaokey.com/book/detail/40648835.html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关键词搜索：https://www.jiaokey.com/tag/NEUROLOGICAL SURGERY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