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CLONAL CULTURE OF HEMOPOIETIC CELLS:TECHNIQUES AND APPLICATIONS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CLONAL CULTURE OF HEMOPOIETIC CELLS:TECHNIQUES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本书出售、求购地址：https://www.jiaokey.com/book/detail/40648844.html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ELSEVIER 出版图书：https://www.jiaokey.com/tag/ELSEVIER.html</w:t>
      </w:r>
    </w:p>
    <w:p>
      <w:r>
        <w:t>关键词搜索：https://www.jiaokey.com/tag/CLONAL CULTURE OF HEMOPOIETIC CELLS:TECHNIQUES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