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ROB&amp;SMITH`S OPERATIVE SURGERY ALIMENTARY TRACT AND ABDOMINAL WALL 1</w:t>
      </w:r>
    </w:p>
    <w:p>
      <w:r>
        <w:rPr>
          <w:rFonts w:ascii="宋体" w:hAnsi="宋体" w:eastAsia="宋体"/>
          <w:sz w:val="24"/>
        </w:rPr>
        <w:t>HUGH DUDLEY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ROB&amp;SMITH`S OPERATIVE SURGERY ALIMENTARY TRACT AND ABDOMINAL WALL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本书出售、求购地址：https://www.jiaokey.com/book/detail/40648877.html</w:t>
      </w:r>
    </w:p>
    <w:p>
      <w:r>
        <w:t>更多相关图书推荐：https://www.jiaokey.com</w:t>
      </w:r>
    </w:p>
    <w:p>
      <w:r>
        <w:t>HUGH DUDLEY 其他作品：https://www.jiaokey.com/tag/HUGH DUDLEY.html</w:t>
      </w:r>
    </w:p>
    <w:p>
      <w:r>
        <w:t>BUTTERWORTHS 出版图书：https://www.jiaokey.com/tag/BUTTERWORTHS.html</w:t>
      </w:r>
    </w:p>
    <w:p>
      <w:r>
        <w:t>关键词搜索：https://www.jiaokey.com/tag/ROB&amp;SMITH`S OPERATIVE SURGERY ALIMENTARY TRACT AND ABDOMINAL WALL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