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CECIL TEXTBOOK OF MEDICINE VOL.8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CECIL TEXTBOOK OF MEDICINE VOL.8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本书出售、求购地址：https://www.jiaokey.com/book/detail/40648880.html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关键词搜索：https://www.jiaokey.com/tag/CECIL TEXTBOOK OF MEDICINE VOL.8.html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