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Childbearing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Childbearing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本书出售、求购地址：https://www.jiaokey.com/book/detail/40648913.html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关键词搜索：https://www.jiaokey.com/tag/Childbearing.html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