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40648931_HERPETISCHE AUGENERKRANKUNGEN HERPETIC EYE DISEASES_p522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40648931_HERPETISCHE AUGENERKRANKUNGEN HERPETIC EYE DISEASES_p522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关键词搜索：https://www.jiaokey.com/tag/40648931_HERPETISCHE AUGENERKRANKUNGEN HERPETIC EYE DISEASES_p522.html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