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ALCOHOLISM ITS FACTETS AND PHASES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ALCOHOLISM ITS FACTETS AND PHASES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JOHN DAY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本书出售、求购地址：https://www.jiaokey.com/book/detail/40648940.html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THE JOHN DAY COMPANY 出版图书：https://www.jiaokey.com/tag/THE JOHN DAY COMPANY.html</w:t>
      </w:r>
    </w:p>
    <w:p>
      <w:r>
        <w:t>关键词搜索：https://www.jiaokey.com/tag/ALCOHOLISM ITS FACTETS AND PHASES.html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