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KIDNEY PHYSIOLOGY AND PATHOPHYSIOLOGY SECOND EDITION VOLUME 3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KIDNEY PHYSIOLOGY AND PATHOPHYSIOLOGY SECOND EDITION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本书出售、求购地址：https://www.jiaokey.com/book/detail/40648942.html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关键词搜索：https://www.jiaokey.com/tag/THE KIDNEY PHYSIOLOGY AND PATHOPHYSIOLOGY SECOND EDITION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