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SURGERY VOLUME 13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SURGERY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关键词搜索：https://www.jiaokey.com/tag/ADVANCES IN SURGERY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