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AND INFECTIOL`S DISEASES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AND INFECTIOL`S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本书出售、求购地址：https://www.jiaokey.com/book/detail/40648949.html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MICROBIOLOGY AND INFECTIOL`S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