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DAVIS-CHRISTOPHER TEXTBOOK OF SURGERY VLOUME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DAVIS-CHRISTOPHER TEXTBOOK OF SURGERY VLOUME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本书出售、求购地址：https://www.jiaokey.com/book/detail/40648950.html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关键词搜索：https://www.jiaokey.com/tag/DAVIS-CHRISTOPHER TEXTBOOK OF SURGERY VLOUME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