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 Disease in Primary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 Disease in Primary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本书出售、求购地址：https://www.jiaokey.com/book/detail/40648965.html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关键词搜索：https://www.jiaokey.com/tag/Kidney Disease in Primary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