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Obstetrics and gynecology</w:t>
      </w:r>
    </w:p>
    <w:p>
      <w:r>
        <w:rPr>
          <w:rFonts w:ascii="宋体" w:hAnsi="宋体" w:eastAsia="宋体"/>
          <w:sz w:val="24"/>
        </w:rPr>
        <w:t>Willson;J. Robert; Carrington;Elsie Reid; Ledger;William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Obstetrics and gynecology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Willson;J. Robert; Carrington;Elsie Reid; Ledger;William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本书出售、求购地址：https://www.jiaokey.com/book/detail/40648970.html</w:t>
      </w:r>
    </w:p>
    <w:p>
      <w:r>
        <w:t>更多相关图书推荐：https://www.jiaokey.com</w:t>
      </w:r>
    </w:p>
    <w:p>
      <w:r>
        <w:t>Willson;J. Robert; Carrington;Elsie Reid; Ledger;William J. 其他作品：https://www.jiaokey.com/tag/Willson;J. Robert; Carrington;Elsie Reid; Ledger;William J..html</w:t>
      </w:r>
    </w:p>
    <w:p>
      <w:r>
        <w:t>Mosby 出版图书：https://www.jiaokey.com/tag/Mosby.html</w:t>
      </w:r>
    </w:p>
    <w:p>
      <w:r>
        <w:t>关键词搜索：https://www.jiaokey.com/tag/Obstetrics and gynecology.html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