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BASIS OF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BASIS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关键词搜索：https://www.jiaokey.com/tag/PATHOLOGIC BASIS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