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 THE BIOLOGICAL BASIS OF MODERN SURGICAL PRACTICE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 THE BIOLOGICAL BASIS OF MODERN SURGICAL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本书出售、求购地址：https://www.jiaokey.com/book/detail/40648982.html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SURGERY THE BIOLOGICAL BASIS OF MODERN SURGICAL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