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clinical endodontics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clinical endodontics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本书出售、求购地址：https://www.jiaokey.com/book/detail/40649016.html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关键词搜索：https://www.jiaokey.com/tag/Handbook of clinical endodontics.html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