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ARACHIDONIC ACID METABOLITES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ARACHIDONIC ACID METABOLITES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本书出售、求购地址：https://www.jiaokey.com/book/detail/40649036.html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关键词搜索：https://www.jiaokey.com/tag/ARACHIDONIC ACID METABOLITES.html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