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アルキメデスは手を汚さない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アルキメデスは手を汚さない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本书出售、求购地址：https://www.jiaokey.com/book/detail/40649565.html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关键词搜索：https://www.jiaokey.com/tag/アルキメデスは手を汚さない.html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