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あの男に関して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あの男に関して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本书出售、求购地址：https://www.jiaokey.com/book/detail/40649822.html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关键词搜索：https://www.jiaokey.com/tag/あの男に関して.html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