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わるいやつら 2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わるいやつら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本书出售、求购地址：https://www.jiaokey.com/book/detail/40649953.html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关键词搜索：https://www.jiaokey.com/tag/わるいやつら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