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黒魔術の女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黒魔術の女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本书出售、求购地址：https://www.jiaokey.com/book/detail/40649969.html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关键词搜索：https://www.jiaokey.com/tag/黒魔術の女.html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