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NELSON TEXTBOOK OF PEDIATRICS TENTH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NELSON TEXTBOOK OF PEDIATRICS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本书出售、求购地址：https://www.jiaokey.com/book/detail/40650086.html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关键词搜索：https://www.jiaokey.com/tag/NELSON TEXTBOOK OF PEDIATRICS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