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PEDIATRIC KIDNEY DISEASE VOLUME 1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PEDIATRIC KIDNEY DISEASE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本书出售、求购地址：https://www.jiaokey.com/book/detail/40650087.html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关键词搜索：https://www.jiaokey.com/tag/PEDIATRIC KIDNEY DISEASE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