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 ONCOLOGY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关键词搜索：https://www.jiaokey.com/tag/UROLOGIC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