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AND REHABILITATION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本书出售、求购地址：https://www.jiaokey.com/book/detail/40650102.html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JOHN WILEY&amp;SONS 出版图书：https://www.jiaokey.com/tag/JOHN WILEY&amp;SONS.html</w:t>
      </w:r>
    </w:p>
    <w:p>
      <w:r>
        <w:t>关键词搜索：https://www.jiaokey.com/tag/HEART DISEASE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