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PEDIATRICS 1985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PEDIATRICS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本书出售、求购地址：https://www.jiaokey.com/book/detail/40650136.html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关键词搜索：https://www.jiaokey.com/tag/THE YEAR BOOK OF PEDIATRICS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