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Cardiopulmonary Resuscitation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Cardiopulmonary Resuscitation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本书出售、求购地址：https://www.jiaokey.com/book/detail/40650163.html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关键词搜索：https://www.jiaokey.com/tag/Cardiopulmonary Resuscitation.html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