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40650175_LYNCH'S MEDICAL LABORATORY TECHNOLOGY FOURTH EDITION_p845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40650175_LYNCH'S MEDICAL LABORATORY TECHNOLOGY FOURTH EDITION_p845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本书出售、求购地址：https://www.jiaokey.com/book/detail/40650175.html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关键词搜索：https://www.jiaokey.com/tag/40650175_LYNCH'S MEDICAL LABORATORY TECHNOLOGY FOURTH EDITION_p845.html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