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AND CANCER:FIRST INTERNATIONAL CONFERENCE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AND CANCER:FIRST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本书出售、求购地址：https://www.jiaokey.com/book/detail/40650182.html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关键词搜索：https://www.jiaokey.com/tag/PROSTAGLANDINS AND CANCER:FIRST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