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ALLERGIC DISEASES OF INFANCY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ALLERGIC DISEASES OF INFANCY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本书出售、求购地址：https://www.jiaokey.com/book/detail/40650247.html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关键词搜索：https://www.jiaokey.com/tag/ALLERGIC DISEASES OF INFANCY.html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