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Clinical Pediatrics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Clinical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本书出售、求购地址：https://www.jiaokey.com/book/detail/40650248.html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关键词搜索：https://www.jiaokey.com/tag/Principles and Practice of Clinical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