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FRACTURES AND DISLOCATIONS AN ATLAS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FRACTURES AND DISLOCATIONS AN ATLAS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本书出售、求购地址：https://www.jiaokey.com/book/detail/40650253.html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关键词搜索：https://www.jiaokey.com/tag/THE MANAGEMENT OF FRACTURES AND DISLOCATIONS AN ATLAS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