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ХИМИЯ МОРЕЙ И ОКЕАНОВ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ХИМИЯ МОРЕЙ И ОКЕАНОВ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本书出售、求购地址：https://www.jiaokey.com/book/detail/40650338.html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关键词搜索：https://www.jiaokey.com/tag/ХИМИЯ МОРЕЙ И ОКЕАНОВ.html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